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1819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200" w:line="276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10 сентября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Агзямова Р.В.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Гильмияровой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Ханты-Мансийскому автономному округу к Кушнир Олесе Владимировне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взыскании </w:t>
      </w:r>
      <w:r>
        <w:rPr>
          <w:rFonts w:ascii="Times New Roman" w:eastAsia="Times New Roman" w:hAnsi="Times New Roman" w:cs="Times New Roman"/>
          <w:sz w:val="27"/>
          <w:szCs w:val="27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194-</w:t>
      </w:r>
      <w:r>
        <w:rPr>
          <w:rFonts w:ascii="Times New Roman" w:eastAsia="Times New Roman" w:hAnsi="Times New Roman" w:cs="Times New Roman"/>
          <w:sz w:val="27"/>
          <w:szCs w:val="27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Отделения Фонда пенсионного и социального страхования Российской Федерации по Ханты-Мансийскому автономному округу к Кушнир Олесе Владимировне о взыскании неосновательного обогащения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Кушнир Олеси Владимировны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</w:rPr>
        <w:t>8601002078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денежные средства неосновательного обогащения в виде незаконно полученной суммы компенсационной выплаты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30000 рублей.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Кушнир Олеси Владимировны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доход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руб.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ExternalSystemDefinedgrp-17rplc-12">
    <w:name w:val="cat-ExternalSystemDefined grp-17 rplc-12"/>
    <w:basedOn w:val="DefaultParagraphFont"/>
  </w:style>
  <w:style w:type="character" w:customStyle="1" w:styleId="cat-UserDefinedgrp-18rplc-20">
    <w:name w:val="cat-UserDefined grp-18 rplc-20"/>
    <w:basedOn w:val="DefaultParagraphFont"/>
  </w:style>
  <w:style w:type="character" w:customStyle="1" w:styleId="cat-UserDefinedgrp-19rplc-23">
    <w:name w:val="cat-UserDefined grp-1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